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3D19" w14:textId="77777777" w:rsidR="00A12DB8" w:rsidRPr="001D4A89" w:rsidRDefault="00000000">
      <w:pPr>
        <w:pStyle w:val="Heading1"/>
        <w:rPr>
          <w:color w:val="1F497D" w:themeColor="text2"/>
        </w:rPr>
      </w:pPr>
      <w:r w:rsidRPr="001D4A89">
        <w:rPr>
          <w:color w:val="1F497D" w:themeColor="text2"/>
        </w:rPr>
        <w:t>BMR Calculation Worksheet</w:t>
      </w:r>
    </w:p>
    <w:p w14:paraId="4660C42B" w14:textId="77777777" w:rsidR="00A12DB8" w:rsidRPr="001D4A89" w:rsidRDefault="00000000">
      <w:pPr>
        <w:rPr>
          <w:color w:val="1F497D" w:themeColor="text2"/>
        </w:rPr>
      </w:pPr>
      <w:r w:rsidRPr="001D4A89">
        <w:rPr>
          <w:color w:val="1F497D" w:themeColor="text2"/>
        </w:rPr>
        <w:t>Plug your numbers in to estimate your Basal Metabolic Rate. Each line includes a short explanation and an example.</w:t>
      </w:r>
    </w:p>
    <w:p w14:paraId="09528888" w14:textId="77777777" w:rsidR="00A12DB8" w:rsidRPr="001D4A89" w:rsidRDefault="00000000">
      <w:pPr>
        <w:pStyle w:val="Heading2"/>
        <w:rPr>
          <w:color w:val="1F497D" w:themeColor="text2"/>
        </w:rPr>
      </w:pPr>
      <w:r w:rsidRPr="001D4A89">
        <w:rPr>
          <w:color w:val="1F497D" w:themeColor="text2"/>
        </w:rPr>
        <w:t>Step 1: Find Your Engine Block Size (Lean Body Mass)</w:t>
      </w:r>
    </w:p>
    <w:p w14:paraId="3E4C73E4" w14:textId="77777777" w:rsidR="00A12DB8" w:rsidRPr="001D4A89" w:rsidRDefault="00000000">
      <w:pPr>
        <w:rPr>
          <w:color w:val="1F497D" w:themeColor="text2"/>
        </w:rPr>
      </w:pPr>
      <w:r w:rsidRPr="001D4A89">
        <w:rPr>
          <w:color w:val="1F497D" w:themeColor="text2"/>
        </w:rPr>
        <w:t>Use your weight and body fat percentage to calculate Lean Body Mass.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1D4A89" w:rsidRPr="001D4A89" w14:paraId="49BCA3AF" w14:textId="77777777">
        <w:tc>
          <w:tcPr>
            <w:tcW w:w="4320" w:type="dxa"/>
          </w:tcPr>
          <w:p w14:paraId="1606CB4C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Your weight (lbs): __________________________</w:t>
            </w:r>
          </w:p>
        </w:tc>
        <w:tc>
          <w:tcPr>
            <w:tcW w:w="4320" w:type="dxa"/>
          </w:tcPr>
          <w:p w14:paraId="1DB1D171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Type the number from your scale in pounds.</w:t>
            </w:r>
          </w:p>
        </w:tc>
      </w:tr>
      <w:tr w:rsidR="001D4A89" w:rsidRPr="001D4A89" w14:paraId="2E72C7C8" w14:textId="77777777">
        <w:tc>
          <w:tcPr>
            <w:tcW w:w="4320" w:type="dxa"/>
          </w:tcPr>
          <w:p w14:paraId="64E03CED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Your weight (kg): __________________________</w:t>
            </w:r>
          </w:p>
        </w:tc>
        <w:tc>
          <w:tcPr>
            <w:tcW w:w="4320" w:type="dxa"/>
          </w:tcPr>
          <w:p w14:paraId="098E2D76" w14:textId="2773CD11" w:rsidR="00A12DB8" w:rsidRPr="001D4A89" w:rsidRDefault="001D4A89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 xml:space="preserve">Convert your weight to kg. </w:t>
            </w:r>
            <w:r w:rsidR="00000000" w:rsidRPr="001D4A89">
              <w:rPr>
                <w:color w:val="1F497D" w:themeColor="text2"/>
              </w:rPr>
              <w:t>Multiply your weight in pounds by 0.4536. Example: 200 × 0.4536 = 90.7 kg.</w:t>
            </w:r>
          </w:p>
        </w:tc>
      </w:tr>
      <w:tr w:rsidR="001D4A89" w:rsidRPr="001D4A89" w14:paraId="0DCBA5FB" w14:textId="77777777">
        <w:tc>
          <w:tcPr>
            <w:tcW w:w="4320" w:type="dxa"/>
          </w:tcPr>
          <w:p w14:paraId="04671B2D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Your body fat percentage (%): ______________</w:t>
            </w:r>
          </w:p>
        </w:tc>
        <w:tc>
          <w:tcPr>
            <w:tcW w:w="4320" w:type="dxa"/>
          </w:tcPr>
          <w:p w14:paraId="028A46D2" w14:textId="36BC9C7E" w:rsidR="00A12DB8" w:rsidRPr="001D4A89" w:rsidRDefault="001D4A89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This was step one. You should have a recent reliable number</w:t>
            </w:r>
            <w:r w:rsidR="00000000" w:rsidRPr="001D4A89">
              <w:rPr>
                <w:color w:val="1F497D" w:themeColor="text2"/>
              </w:rPr>
              <w:t>. Example: 25%.</w:t>
            </w:r>
          </w:p>
        </w:tc>
      </w:tr>
      <w:tr w:rsidR="001D4A89" w:rsidRPr="001D4A89" w14:paraId="34DDE5C7" w14:textId="77777777">
        <w:tc>
          <w:tcPr>
            <w:tcW w:w="4320" w:type="dxa"/>
          </w:tcPr>
          <w:p w14:paraId="58AB50CC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Lean Body Mass (kg): _______________________</w:t>
            </w:r>
          </w:p>
        </w:tc>
        <w:tc>
          <w:tcPr>
            <w:tcW w:w="4320" w:type="dxa"/>
          </w:tcPr>
          <w:p w14:paraId="3F477EF2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 xml:space="preserve">Multiply weight in kg by (1 − body fat percentage ÷ 100). Example: 90.7 × 0.75 = </w:t>
            </w:r>
            <w:r w:rsidRPr="00731436">
              <w:rPr>
                <w:b/>
                <w:bCs/>
                <w:color w:val="1F497D" w:themeColor="text2"/>
              </w:rPr>
              <w:t>68 kg</w:t>
            </w:r>
            <w:r w:rsidRPr="001D4A89">
              <w:rPr>
                <w:color w:val="1F497D" w:themeColor="text2"/>
              </w:rPr>
              <w:t>.</w:t>
            </w:r>
          </w:p>
        </w:tc>
      </w:tr>
    </w:tbl>
    <w:p w14:paraId="3FC4D14B" w14:textId="77777777" w:rsidR="00A12DB8" w:rsidRPr="001D4A89" w:rsidRDefault="00000000">
      <w:pPr>
        <w:pStyle w:val="Heading2"/>
        <w:rPr>
          <w:color w:val="1F497D" w:themeColor="text2"/>
        </w:rPr>
      </w:pPr>
      <w:r w:rsidRPr="001D4A89">
        <w:rPr>
          <w:color w:val="1F497D" w:themeColor="text2"/>
        </w:rPr>
        <w:t>Step 2: Find Your Initial BMR</w:t>
      </w:r>
    </w:p>
    <w:p w14:paraId="7C9E0774" w14:textId="77777777" w:rsidR="00A12DB8" w:rsidRPr="001D4A89" w:rsidRDefault="00000000">
      <w:pPr>
        <w:rPr>
          <w:color w:val="1F497D" w:themeColor="text2"/>
        </w:rPr>
      </w:pPr>
      <w:r w:rsidRPr="001D4A89">
        <w:rPr>
          <w:color w:val="1F497D" w:themeColor="text2"/>
        </w:rPr>
        <w:t>Use your Lean Body Mass from Step 1 with the BMR formula.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7"/>
        <w:gridCol w:w="4313"/>
      </w:tblGrid>
      <w:tr w:rsidR="001D4A89" w:rsidRPr="001D4A89" w14:paraId="33037907" w14:textId="77777777">
        <w:tc>
          <w:tcPr>
            <w:tcW w:w="4320" w:type="dxa"/>
          </w:tcPr>
          <w:p w14:paraId="5590EBD8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LBM × 21.6 = ______________________________</w:t>
            </w:r>
          </w:p>
        </w:tc>
        <w:tc>
          <w:tcPr>
            <w:tcW w:w="4320" w:type="dxa"/>
          </w:tcPr>
          <w:p w14:paraId="33B49D4E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 xml:space="preserve">Multiply Lean Body Mass by 21.6. Example: </w:t>
            </w:r>
            <w:r w:rsidRPr="00731436">
              <w:rPr>
                <w:b/>
                <w:bCs/>
                <w:color w:val="1F497D" w:themeColor="text2"/>
              </w:rPr>
              <w:t>68</w:t>
            </w:r>
            <w:r w:rsidRPr="001D4A89">
              <w:rPr>
                <w:color w:val="1F497D" w:themeColor="text2"/>
              </w:rPr>
              <w:t xml:space="preserve"> × 21.6 = 1468.8.</w:t>
            </w:r>
          </w:p>
        </w:tc>
      </w:tr>
      <w:tr w:rsidR="001D4A89" w:rsidRPr="001D4A89" w14:paraId="0B47ECB8" w14:textId="77777777">
        <w:tc>
          <w:tcPr>
            <w:tcW w:w="4320" w:type="dxa"/>
          </w:tcPr>
          <w:p w14:paraId="2746C428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+ 370 = ____________________________________</w:t>
            </w:r>
          </w:p>
        </w:tc>
        <w:tc>
          <w:tcPr>
            <w:tcW w:w="4320" w:type="dxa"/>
          </w:tcPr>
          <w:p w14:paraId="60DFF85D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Add 370 to the result. Example: 1468.8 + 370 = 1838.8.</w:t>
            </w:r>
          </w:p>
        </w:tc>
      </w:tr>
      <w:tr w:rsidR="001D4A89" w:rsidRPr="001D4A89" w14:paraId="15D801BD" w14:textId="77777777">
        <w:tc>
          <w:tcPr>
            <w:tcW w:w="4320" w:type="dxa"/>
          </w:tcPr>
          <w:p w14:paraId="6150F5A8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Your estimated BMR (calories per day): ______</w:t>
            </w:r>
          </w:p>
        </w:tc>
        <w:tc>
          <w:tcPr>
            <w:tcW w:w="4320" w:type="dxa"/>
          </w:tcPr>
          <w:p w14:paraId="79ED0B50" w14:textId="77777777" w:rsidR="00A12DB8" w:rsidRPr="001D4A89" w:rsidRDefault="00000000">
            <w:pPr>
              <w:rPr>
                <w:color w:val="1F497D" w:themeColor="text2"/>
              </w:rPr>
            </w:pPr>
            <w:r w:rsidRPr="001D4A89">
              <w:rPr>
                <w:color w:val="1F497D" w:themeColor="text2"/>
              </w:rPr>
              <w:t>Round to the nearest whole number. Example: 1839 calories per day.</w:t>
            </w:r>
          </w:p>
        </w:tc>
      </w:tr>
    </w:tbl>
    <w:p w14:paraId="4534ABCC" w14:textId="77777777" w:rsidR="001D4A89" w:rsidRPr="001D4A89" w:rsidRDefault="001D4A89">
      <w:pPr>
        <w:rPr>
          <w:color w:val="1F497D" w:themeColor="text2"/>
        </w:rPr>
      </w:pPr>
    </w:p>
    <w:p w14:paraId="1AC764F0" w14:textId="7CCC5062" w:rsidR="00A12DB8" w:rsidRPr="001D4A89" w:rsidRDefault="00000000">
      <w:pPr>
        <w:rPr>
          <w:color w:val="1F497D" w:themeColor="text2"/>
        </w:rPr>
      </w:pPr>
      <w:r w:rsidRPr="001D4A89">
        <w:rPr>
          <w:color w:val="1F497D" w:themeColor="text2"/>
        </w:rPr>
        <w:t>Keep this number. This is your starting point for calibration during the next phase of your plan.</w:t>
      </w:r>
    </w:p>
    <w:sectPr w:rsidR="00A12DB8" w:rsidRPr="001D4A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3948869">
    <w:abstractNumId w:val="8"/>
  </w:num>
  <w:num w:numId="2" w16cid:durableId="89663832">
    <w:abstractNumId w:val="6"/>
  </w:num>
  <w:num w:numId="3" w16cid:durableId="1452553950">
    <w:abstractNumId w:val="5"/>
  </w:num>
  <w:num w:numId="4" w16cid:durableId="1267350755">
    <w:abstractNumId w:val="4"/>
  </w:num>
  <w:num w:numId="5" w16cid:durableId="1508516394">
    <w:abstractNumId w:val="7"/>
  </w:num>
  <w:num w:numId="6" w16cid:durableId="1001855757">
    <w:abstractNumId w:val="3"/>
  </w:num>
  <w:num w:numId="7" w16cid:durableId="984971277">
    <w:abstractNumId w:val="2"/>
  </w:num>
  <w:num w:numId="8" w16cid:durableId="1701471050">
    <w:abstractNumId w:val="1"/>
  </w:num>
  <w:num w:numId="9" w16cid:durableId="45745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wtzA3M7I0tDQxNzVW0lEKTi0uzszPAykwrAUAeYyGbiwAAAA="/>
  </w:docVars>
  <w:rsids>
    <w:rsidRoot w:val="00B47730"/>
    <w:rsid w:val="00034616"/>
    <w:rsid w:val="0006063C"/>
    <w:rsid w:val="0015074B"/>
    <w:rsid w:val="001D4A89"/>
    <w:rsid w:val="0029639D"/>
    <w:rsid w:val="00326F90"/>
    <w:rsid w:val="00731436"/>
    <w:rsid w:val="00A12DB8"/>
    <w:rsid w:val="00AA1D8D"/>
    <w:rsid w:val="00B47730"/>
    <w:rsid w:val="00BF113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66400"/>
  <w14:defaultImageDpi w14:val="300"/>
  <w15:docId w15:val="{F5E3A5A7-5605-4473-B03B-3AE3EA72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BMR Calculation Worksheet</dc:title>
  <dc:subject/>
  <dc:creator>Athena Perez</dc:creator>
  <cp:keywords>www.athenamperez.com</cp:keywords>
  <dc:description>generated by python-docx</dc:description>
  <cp:lastModifiedBy>Athena Perez</cp:lastModifiedBy>
  <cp:revision>3</cp:revision>
  <dcterms:created xsi:type="dcterms:W3CDTF">2025-08-07T22:21:00Z</dcterms:created>
  <dcterms:modified xsi:type="dcterms:W3CDTF">2025-08-07T22:22:00Z</dcterms:modified>
  <cp:category/>
</cp:coreProperties>
</file>